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74C05184" w14:textId="77777777" w:rsidR="004A08C3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</w:p>
                          <w:p w14:paraId="2E86CEFF" w14:textId="11042C2B" w:rsidR="00E03E6F" w:rsidRPr="009F0200" w:rsidRDefault="004A08C3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Κινητικότητα/ ΣΠΟΥΔΕΣ </w:t>
                            </w:r>
                            <w:bookmarkStart w:id="0" w:name="_GoBack"/>
                            <w:bookmarkEnd w:id="0"/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74C05184" w14:textId="77777777" w:rsidR="004A08C3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</w:p>
                    <w:p w14:paraId="2E86CEFF" w14:textId="11042C2B" w:rsidR="00E03E6F" w:rsidRPr="009F0200" w:rsidRDefault="004A08C3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Κινητικότητα/ ΣΠΟΥΔΕΣ </w:t>
                      </w:r>
                      <w:bookmarkStart w:id="1" w:name="_GoBack"/>
                      <w:bookmarkEnd w:id="1"/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proofErr w:type="spellStart"/>
      <w:r w:rsidRPr="004A485D">
        <w:rPr>
          <w:lang w:val="el-GR"/>
        </w:rPr>
        <w:t>Αρ</w:t>
      </w:r>
      <w:proofErr w:type="spellEnd"/>
      <w:r w:rsidRPr="004A485D">
        <w:rPr>
          <w:lang w:val="el-GR"/>
        </w:rPr>
        <w:t>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</w:t>
      </w:r>
      <w:proofErr w:type="spellStart"/>
      <w:r w:rsidRPr="004A485D">
        <w:rPr>
          <w:lang w:val="el-GR"/>
        </w:rPr>
        <w:t>ουσα</w:t>
      </w:r>
      <w:proofErr w:type="spellEnd"/>
      <w:r w:rsidRPr="004A485D">
        <w:rPr>
          <w:lang w:val="el-GR"/>
        </w:rPr>
        <w:t xml:space="preserve"> Καθηγητής/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>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6120AF98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</w:t>
      </w:r>
      <w:r w:rsidR="004A08C3">
        <w:rPr>
          <w:lang w:val="el-GR"/>
        </w:rPr>
        <w:t xml:space="preserve"> Είμαι  </w:t>
      </w:r>
      <w:r w:rsidRPr="004A485D">
        <w:rPr>
          <w:lang w:val="el-GR"/>
        </w:rPr>
        <w:t>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2973D73E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Είμαι 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(</w:t>
      </w:r>
      <w:proofErr w:type="spellStart"/>
      <w:r w:rsidRPr="004A485D">
        <w:rPr>
          <w:lang w:val="el-GR"/>
        </w:rPr>
        <w:t>ΑμεΑ</w:t>
      </w:r>
      <w:proofErr w:type="spellEnd"/>
      <w:r w:rsidRPr="004A485D">
        <w:rPr>
          <w:lang w:val="el-GR"/>
        </w:rPr>
        <w:t xml:space="preserve">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C153FF6" w14:textId="77777777" w:rsidR="004A08C3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 xml:space="preserve">** Προθεσμία υποβολής αιτήσεων για μετακίνηση: </w:t>
      </w:r>
    </w:p>
    <w:p w14:paraId="53D7A18F" w14:textId="3643A36C" w:rsidR="002F41EB" w:rsidRPr="002F41EB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>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D3AF5" w14:textId="77777777" w:rsidR="005B507F" w:rsidRDefault="005B507F" w:rsidP="004A485D">
      <w:pPr>
        <w:spacing w:after="0" w:line="240" w:lineRule="auto"/>
      </w:pPr>
      <w:r>
        <w:separator/>
      </w:r>
    </w:p>
  </w:endnote>
  <w:endnote w:type="continuationSeparator" w:id="0">
    <w:p w14:paraId="0A7BFAA0" w14:textId="77777777" w:rsidR="005B507F" w:rsidRDefault="005B507F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6947F" w14:textId="77777777" w:rsidR="005B507F" w:rsidRDefault="005B507F" w:rsidP="004A485D">
      <w:pPr>
        <w:spacing w:after="0" w:line="240" w:lineRule="auto"/>
      </w:pPr>
      <w:r>
        <w:separator/>
      </w:r>
    </w:p>
  </w:footnote>
  <w:footnote w:type="continuationSeparator" w:id="0">
    <w:p w14:paraId="68B899EF" w14:textId="77777777" w:rsidR="005B507F" w:rsidRDefault="005B507F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87D4E"/>
    <w:rsid w:val="0029639D"/>
    <w:rsid w:val="002F41EB"/>
    <w:rsid w:val="00326F90"/>
    <w:rsid w:val="00493A2F"/>
    <w:rsid w:val="004A08C3"/>
    <w:rsid w:val="004A485D"/>
    <w:rsid w:val="00522AE1"/>
    <w:rsid w:val="005B507F"/>
    <w:rsid w:val="0060147C"/>
    <w:rsid w:val="0062244C"/>
    <w:rsid w:val="007462A1"/>
    <w:rsid w:val="00836148"/>
    <w:rsid w:val="00842DF8"/>
    <w:rsid w:val="008F4E1F"/>
    <w:rsid w:val="00925E3A"/>
    <w:rsid w:val="00AA1D8D"/>
    <w:rsid w:val="00AD29F3"/>
    <w:rsid w:val="00B47730"/>
    <w:rsid w:val="00CB0664"/>
    <w:rsid w:val="00D56EA8"/>
    <w:rsid w:val="00D72083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7A03D-6679-4C37-92AC-1C03B10C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Γιωννά</cp:lastModifiedBy>
  <cp:revision>4</cp:revision>
  <dcterms:created xsi:type="dcterms:W3CDTF">2026-01-14T05:40:00Z</dcterms:created>
  <dcterms:modified xsi:type="dcterms:W3CDTF">2026-01-14T05:56:00Z</dcterms:modified>
  <cp:category/>
</cp:coreProperties>
</file>